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书名：自学考试题典政治经济学原理  2004年版</w:t>
      </w:r>
    </w:p>
    <w:p>
      <w:r>
        <w:t>作者：顾学荣编著</w:t>
      </w:r>
    </w:p>
    <w:p>
      <w:r>
        <w:t>出版社：长春：吉林大学出版社</w:t>
      </w:r>
    </w:p>
    <w:p>
      <w:r>
        <w:t>出版日期：2004.07</w:t>
      </w:r>
    </w:p>
    <w:p>
      <w:r>
        <w:t>总页数：300</w:t>
      </w:r>
    </w:p>
    <w:p>
      <w:r>
        <w:t>更多请访问教客网: www.jiaokey.com</w:t>
      </w:r>
    </w:p>
    <w:p>
      <w:r>
        <w:t>自学考试题典政治经济学原理  2004年版 评论地址：https://www.jiaokey.com/book/detail/11797417.html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