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电网监控与调度自动化岗位培训题库</w:t>
      </w:r>
    </w:p>
    <w:p>
      <w:r>
        <w:rPr>
          <w:rFonts w:ascii="宋体" w:hAnsi="宋体" w:eastAsia="宋体"/>
          <w:sz w:val="24"/>
        </w:rPr>
        <w:t>汤雨海，刘伟，庞雪辉编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电网监控与调度自动化岗位培训题库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汤雨海，刘伟，庞雪辉编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本书出售、求购地址：https://www.jiaokey.com/book/detail/11797679.html</w:t>
      </w:r>
    </w:p>
    <w:p>
      <w:r>
        <w:t>更多相关图书推荐：https://www.jiaokey.com</w:t>
      </w:r>
    </w:p>
    <w:p>
      <w:r>
        <w:t>汤雨海，刘伟，庞雪辉编 其他作品：https://www.jiaokey.com/tag/汤雨海，刘伟，庞雪辉编.html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关键词搜索：https://www.jiaokey.com/tag/电网监控与调度自动化岗位培训题库.html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