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书名：被禁锢的爱情</w:t>
      </w:r>
    </w:p>
    <w:p>
      <w:r>
        <w:t>作者:（英）巴巴拉·卡特兰著；王莉茹译</w:t>
      </w:r>
    </w:p>
    <w:p>
      <w:r>
        <w:t>出版社:郑州：河南人民出版社</w:t>
      </w:r>
    </w:p>
    <w:p>
      <w:r>
        <w:t>出版日期：1987.11</w:t>
      </w:r>
    </w:p>
    <w:p>
      <w:r>
        <w:t>总页数：274</w:t>
      </w:r>
    </w:p>
    <w:p>
      <w:r>
        <w:t>更多请访问教客网:www.jiaokey.com</w:t>
      </w:r>
    </w:p>
    <w:p>
      <w:r>
        <w:t>被禁锢的爱情评论地址：https://www.jiaokey.com/book/detail/11797765.html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