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书名：大学英语词汇详解  1-4级</w:t>
      </w:r>
    </w:p>
    <w:p>
      <w:r>
        <w:t>作者：李俊儒，孙淑芸主编；单亦桢，张希永，刘慧君副主编</w:t>
      </w:r>
    </w:p>
    <w:p>
      <w:r>
        <w:t>出版社：北京：冶金工业出版社</w:t>
      </w:r>
    </w:p>
    <w:p>
      <w:r>
        <w:t>出版日期：1997.10</w:t>
      </w:r>
    </w:p>
    <w:p>
      <w:r>
        <w:t>总页数：831</w:t>
      </w:r>
    </w:p>
    <w:p>
      <w:r>
        <w:t>更多请访问教客网: www.jiaokey.com</w:t>
      </w:r>
    </w:p>
    <w:p>
      <w:r>
        <w:t>大学英语词汇详解  1-4级 评论地址：https://www.jiaokey.com/book/detail/11798223.html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