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  洋腔洋调篇</w:t>
      </w:r>
    </w:p>
    <w:p>
      <w:r>
        <w:t>作者：施孝昌著</w:t>
      </w:r>
    </w:p>
    <w:p>
      <w:r>
        <w:t>出版社：重庆：重庆大学出版社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快乐英语  洋腔洋调篇 评论地址：https://www.jiaokey.com/book/detail/11798348.html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