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书名：综合素质检测试卷  2006年云南省小学毕业升学试卷  语文</w:t>
      </w:r>
    </w:p>
    <w:p>
      <w:r>
        <w:t>作者：谢静，李中编著</w:t>
      </w:r>
    </w:p>
    <w:p>
      <w:r>
        <w:t>出版社：昆明：云南科学技术出版社</w:t>
      </w:r>
    </w:p>
    <w:p>
      <w:r>
        <w:t>出版日期：2005.10</w:t>
      </w:r>
    </w:p>
    <w:p>
      <w:r>
        <w:t>总页数：72</w:t>
      </w:r>
    </w:p>
    <w:p>
      <w:r>
        <w:t>更多请访问教客网: www.jiaokey.com</w:t>
      </w:r>
    </w:p>
    <w:p>
      <w:r>
        <w:t>综合素质检测试卷  2006年云南省小学毕业升学试卷  语文 评论地址：https://www.jiaokey.com/book/detail/11798416.html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