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书名：自助旅行PLUS旅游英语 随身书</w:t>
      </w:r>
    </w:p>
    <w:p>
      <w:r>
        <w:t>作者：周伶编著</w:t>
      </w:r>
    </w:p>
    <w:p>
      <w:r>
        <w:t>出版社：重庆：重庆大学出版社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自助旅行PLUS旅游英语 随身书 评论地址：https://www.jiaokey.com/book/detail/11798469.html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