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书名：西部英语测试实证研究SPSS操作</w:t>
      </w:r>
    </w:p>
    <w:p>
      <w:r>
        <w:t>作者：王晓军著</w:t>
      </w:r>
    </w:p>
    <w:p>
      <w:r>
        <w:t>出版社：银川：宁夏人民出版社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西部英语测试实证研究SPSS操作 评论地址：https://www.jiaokey.com/book/detail/11798498.html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