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书名：瀚墨飘香  书画家捐赠作品收藏集</w:t>
      </w:r>
    </w:p>
    <w:p>
      <w:r>
        <w:t>作者：王瑞气主编；福州实验小学编</w:t>
      </w:r>
    </w:p>
    <w:p>
      <w:r>
        <w:t>出版社：福州：福建美术出版社</w:t>
      </w:r>
    </w:p>
    <w:p>
      <w:r>
        <w:t>出版日期：2006.12</w:t>
      </w:r>
    </w:p>
    <w:p>
      <w:r>
        <w:t>总页数：113</w:t>
      </w:r>
    </w:p>
    <w:p>
      <w:r>
        <w:t>更多请访问教客网: www.jiaokey.com</w:t>
      </w:r>
    </w:p>
    <w:p>
      <w:r>
        <w:t>瀚墨飘香  书画家捐赠作品收藏集 评论地址：https://www.jiaokey.com/book/detail/11798562.html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