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书名：光与善的骄子  勃洛克传</w:t>
      </w:r>
    </w:p>
    <w:p>
      <w:r>
        <w:t>作者：（苏）图尔科夫（Турков，А.）著；郑体武译</w:t>
      </w:r>
    </w:p>
    <w:p>
      <w:r>
        <w:t>出版社：北京:知识出版社,1993.11</w:t>
      </w:r>
    </w:p>
    <w:p>
      <w:r>
        <w:t>出版日期：</w:t>
      </w:r>
    </w:p>
    <w:p>
      <w:r>
        <w:t>总页数：435</w:t>
      </w:r>
    </w:p>
    <w:p>
      <w:r>
        <w:t>更多请访问教客网: www.jiaokey.com</w:t>
      </w:r>
    </w:p>
    <w:p>
      <w:r>
        <w:t>光与善的骄子  勃洛克传 评论地址：https://www.jiaokey.com/book/detail/11798820.html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