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作者：江苏省教育委员会高等教育局，《科技文献检索与利用》教材编写组编</w:t>
      </w:r>
    </w:p>
    <w:p>
      <w:r>
        <w:t>出版社：</w:t>
      </w:r>
    </w:p>
    <w:p>
      <w:r>
        <w:t>出版日期：1987.01</w:t>
      </w:r>
    </w:p>
    <w:p>
      <w:r>
        <w:t>总页数：232</w:t>
      </w:r>
    </w:p>
    <w:p>
      <w:r>
        <w:t>更多请访问教客网: www.jiaokey.com</w:t>
      </w:r>
    </w:p>
    <w:p>
      <w:r>
        <w:t>科技文献检索与利用 评论地址：https://www.jiaokey.com/book/detail/11798860.html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