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书名：修身养性100术</w:t>
      </w:r>
    </w:p>
    <w:p>
      <w:r>
        <w:t>作者：侯书森，裴蓉，肖宗琪编著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总页数：242</w:t>
      </w:r>
    </w:p>
    <w:p>
      <w:r>
        <w:t>更多请访问教客网: www.jiaokey.com</w:t>
      </w:r>
    </w:p>
    <w:p>
      <w:r>
        <w:t>修身养性100术 评论地址：https://www.jiaokey.com/book/detail/11798878.html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