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书名：大学英语4级考试应试指南 CET4</w:t>
      </w:r>
    </w:p>
    <w:p>
      <w:r>
        <w:t>作者：张国申主编；李克议，唐文彩，张轶伟等编</w:t>
      </w:r>
    </w:p>
    <w:p>
      <w:r>
        <w:t>出版社：北京：中国致公出版社</w:t>
      </w:r>
    </w:p>
    <w:p>
      <w:r>
        <w:t>出版日期：1998.02</w:t>
      </w:r>
    </w:p>
    <w:p>
      <w:r>
        <w:t>总页数：216</w:t>
      </w:r>
    </w:p>
    <w:p>
      <w:r>
        <w:t>更多请访问教客网: www.jiaokey.com</w:t>
      </w:r>
    </w:p>
    <w:p>
      <w:r>
        <w:t>大学英语4级考试应试指南 CET4 评论地址：https://www.jiaokey.com/book/detail/11798960.html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