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经济学教材系列  股份公司财务会计  第2版</w:t>
      </w:r>
    </w:p>
    <w:p>
      <w:r>
        <w:rPr>
          <w:rFonts w:ascii="宋体" w:hAnsi="宋体" w:eastAsia="宋体"/>
          <w:sz w:val="24"/>
        </w:rPr>
        <w:t>陆正飞，郭荃，洪波编著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经济学教材系列  股份公司财务会计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陆正飞，郭荃，洪波编著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本书出售、求购地址：https://www.jiaokey.com/book/detail/11799031.html</w:t>
      </w:r>
    </w:p>
    <w:p>
      <w:r>
        <w:t>更多相关图书推荐：https://www.jiaokey.com</w:t>
      </w:r>
    </w:p>
    <w:p>
      <w:r>
        <w:t>陆正飞，郭荃，洪波编著 其他作品：https://www.jiaokey.com/tag/陆正飞，郭荃，洪波编著.html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关键词搜索：https://www.jiaokey.com/tag/经济学教材系列  股份公司财务会计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