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历年试题汇编及答案解析  修订版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历年试题汇编及答案解析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本书出售、求购地址：https://www.jiaokey.com/book/detail/11799093.html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关键词搜索：https://www.jiaokey.com/tag/历年试题汇编及答案解析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