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书名：义务教育课程标准实验教科书  六年制小学数学同步分类达标指导  三年级  第二学期  人教版  第2版</w:t>
      </w:r>
    </w:p>
    <w:p>
      <w:r>
        <w:t>作者：黎东莲编</w:t>
      </w:r>
    </w:p>
    <w:p>
      <w:r>
        <w:t>出版社：广州：广东教育出版社</w:t>
      </w:r>
    </w:p>
    <w:p>
      <w:r>
        <w:t>出版日期：2004.12</w:t>
      </w:r>
    </w:p>
    <w:p>
      <w:r>
        <w:t>总页数：50</w:t>
      </w:r>
    </w:p>
    <w:p>
      <w:r>
        <w:t>更多请访问教客网: www.jiaokey.com</w:t>
      </w:r>
    </w:p>
    <w:p>
      <w:r>
        <w:t>义务教育课程标准实验教科书  六年制小学数学同步分类达标指导  三年级  第二学期  人教版  第2版 评论地址：https://www.jiaokey.com/book/detail/11799380.html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