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书名：卡萨布兰卡  中英对照经典名片</w:t>
      </w:r>
    </w:p>
    <w:p>
      <w:r>
        <w:t>作者：朱利叶斯·J. 爱泼斯坦，菲利普·G. 爱泼斯坦，霍华德·科赫编剧 李育超编译</w:t>
      </w:r>
    </w:p>
    <w:p>
      <w:r>
        <w:t>出版社：北京：中国对外翻译出版公司</w:t>
      </w:r>
    </w:p>
    <w:p>
      <w:r>
        <w:t>出版日期：2006.06</w:t>
      </w:r>
    </w:p>
    <w:p>
      <w:r>
        <w:t>总页数：155</w:t>
      </w:r>
    </w:p>
    <w:p>
      <w:r>
        <w:t>更多请访问教客网: www.jiaokey.com</w:t>
      </w:r>
    </w:p>
    <w:p>
      <w:r>
        <w:t>卡萨布兰卡  中英对照经典名片 评论地址：https://www.jiaokey.com/book/detail/11799404.html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