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书名：魏晋南北朝诗  2</w:t>
      </w:r>
    </w:p>
    <w:p>
      <w:r>
        <w:t>作者：程章灿编注</w:t>
      </w:r>
    </w:p>
    <w:p>
      <w:r>
        <w:t>出版社：成都：天地出版社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魏晋南北朝诗  2 评论地址：https://www.jiaokey.com/book/detail/11799593.html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