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书名：中国古代诗文经典选本  古诗源  上</w:t>
      </w:r>
    </w:p>
    <w:p>
      <w:r>
        <w:t>作者：（清）沈德潜编；苗洪注</w:t>
      </w:r>
    </w:p>
    <w:p>
      <w:r>
        <w:t>出版社：北京：华夏出版社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中国古代诗文经典选本  古诗源  上 评论地址：https://www.jiaokey.com/book/detail/11799659.html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