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Windows实用技术 彩色绘图软件Coreldraw 6.0简明教程</w:t>
      </w:r>
    </w:p>
    <w:p>
      <w:r>
        <w:rPr>
          <w:rFonts w:ascii="宋体" w:hAnsi="宋体" w:eastAsia="宋体"/>
          <w:sz w:val="24"/>
        </w:rPr>
        <w:t>尹伯文，文泉编著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Windows实用技术 彩色绘图软件Coreldraw 6.0简明教程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尹伯文，文泉编著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成都：成都出版社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本书出售、求购地址：https://www.jiaokey.com/book/detail/11799747.html</w:t>
      </w:r>
    </w:p>
    <w:p>
      <w:r>
        <w:t>更多相关图书推荐：https://www.jiaokey.com</w:t>
      </w:r>
    </w:p>
    <w:p>
      <w:r>
        <w:t>尹伯文，文泉编著 其他作品：https://www.jiaokey.com/tag/尹伯文，文泉编著.html</w:t>
      </w:r>
    </w:p>
    <w:p>
      <w:r>
        <w:t>成都：成都出版社 出版图书：https://www.jiaokey.com/tag/成都：成都出版社.html</w:t>
      </w:r>
    </w:p>
    <w:p>
      <w:r>
        <w:t>关键词搜索：https://www.jiaokey.com/tag/Windows实用技术 彩色绘图软件Coreldraw 6.0简明教程.html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