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流光溢彩  计算机多媒体实用入门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流光溢彩  计算机多媒体实用入门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本书出售、求购地址：https://www.jiaokey.com/book/detail/11799751.html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关键词搜索：https://www.jiaokey.com/tag/流光溢彩  计算机多媒体实用入门.html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