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书名：教育部人才培养模式改革和开放教育试点教材  计算机应用专业系列教材  网络操作系统</w:t>
      </w:r>
    </w:p>
    <w:p>
      <w:r>
        <w:t>作者：王兆青主编</w:t>
      </w:r>
    </w:p>
    <w:p>
      <w:r>
        <w:t>出版社：北京：中央广播电视大学出版社</w:t>
      </w:r>
    </w:p>
    <w:p>
      <w:r>
        <w:t>出版日期：2001.01</w:t>
      </w:r>
    </w:p>
    <w:p>
      <w:r>
        <w:t>总页数：166</w:t>
      </w:r>
    </w:p>
    <w:p>
      <w:r>
        <w:t>更多请访问教客网: www.jiaokey.com</w:t>
      </w:r>
    </w:p>
    <w:p>
      <w:r>
        <w:t>教育部人才培养模式改革和开放教育试点教材  计算机应用专业系列教材  网络操作系统 评论地址：https://www.jiaokey.com/book/detail/11799774.html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