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计算机等级考试一级用书</w:t>
      </w:r>
    </w:p>
    <w:p>
      <w:r>
        <w:t>作者：杨明广主编；饶斌，刘光会副主编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总页数：252</w:t>
      </w:r>
    </w:p>
    <w:p>
      <w:r>
        <w:t>更多请访问教客网: www.jiaokey.com</w:t>
      </w:r>
    </w:p>
    <w:p>
      <w:r>
        <w:t>计算机应用基础  计算机等级考试一级用书 评论地址：https://www.jiaokey.com/book/detail/11799807.html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