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作者：顾有光主编；丁夫杰，王华康副主编</w:t>
      </w:r>
    </w:p>
    <w:p>
      <w:r>
        <w:t>出版社：徐州：中国矿业大学出版社</w:t>
      </w:r>
    </w:p>
    <w:p>
      <w:r>
        <w:t>出版日期：1997</w:t>
      </w:r>
    </w:p>
    <w:p>
      <w:r>
        <w:t>总页数：105</w:t>
      </w:r>
    </w:p>
    <w:p>
      <w:r>
        <w:t>更多请访问教客网: www.jiaokey.com</w:t>
      </w:r>
    </w:p>
    <w:p>
      <w:r>
        <w:t>计算机应用基础上机指导 评论地址：https://www.jiaokey.com/book/detail/11799821.html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