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书名：生意入门  智慧之选</w:t>
      </w:r>
    </w:p>
    <w:p>
      <w:r>
        <w:t>作者：江昀，祝清凯，李晓蓉等著</w:t>
      </w:r>
    </w:p>
    <w:p>
      <w:r>
        <w:t>出版社：珠海：珠海出版社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生意入门  智慧之选 评论地址：https://www.jiaokey.com/book/detail/11799960.html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