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书名：仿生探秘  上</w:t>
      </w:r>
    </w:p>
    <w:p>
      <w:r>
        <w:t>作者：张宇光主编</w:t>
      </w:r>
    </w:p>
    <w:p>
      <w:r>
        <w:t>出版社：海口：海南摄影美术出版社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仿生探秘  上 评论地址：https://www.jiaokey.com/book/detail/11800121.html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