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书名：新编许国璋英语第1、2册自学辅导  兼教师手册</w:t>
      </w:r>
    </w:p>
    <w:p>
      <w:r>
        <w:t>作者：张铁钢编著</w:t>
      </w:r>
    </w:p>
    <w:p>
      <w:r>
        <w:t>出版社：北京:新华出版社,1997.06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新编许国璋英语第1、2册自学辅导  兼教师手册 评论地址：https://www.jiaokey.com/book/detail/11800290.html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