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书名：中国革命史简明教程</w:t>
      </w:r>
    </w:p>
    <w:p>
      <w:r>
        <w:t>作者：战殿学，毕斯基主编；彭儒祥，李必成，许岩副主编</w:t>
      </w:r>
    </w:p>
    <w:p>
      <w:r>
        <w:t>出版社：沈阳：东北财经大学出版社</w:t>
      </w:r>
    </w:p>
    <w:p>
      <w:r>
        <w:t>出版日期：1987.08</w:t>
      </w:r>
    </w:p>
    <w:p>
      <w:r>
        <w:t>总页数：410</w:t>
      </w:r>
    </w:p>
    <w:p>
      <w:r>
        <w:t>更多请访问教客网: www.jiaokey.com</w:t>
      </w:r>
    </w:p>
    <w:p>
      <w:r>
        <w:t>中国革命史简明教程 评论地址：https://www.jiaokey.com/book/detail/11800395.html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