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书名：基督山伯爵  缩写本</w:t>
      </w:r>
    </w:p>
    <w:p>
      <w:r>
        <w:t>作者：（法）大仲马原著；韩沪麟，周克希译缩</w:t>
      </w:r>
    </w:p>
    <w:p>
      <w:r>
        <w:t>出版社：南昌：百花洲文艺出版社</w:t>
      </w:r>
    </w:p>
    <w:p>
      <w:r>
        <w:t>出版日期：1993.12</w:t>
      </w:r>
    </w:p>
    <w:p>
      <w:r>
        <w:t>总页数：184</w:t>
      </w:r>
    </w:p>
    <w:p>
      <w:r>
        <w:t>更多请访问教客网: www.jiaokey.com</w:t>
      </w:r>
    </w:p>
    <w:p>
      <w:r>
        <w:t>基督山伯爵  缩写本 评论地址：https://www.jiaokey.com/book/detail/11800399.html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