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随军慰安妇  长篇纪实文学</w:t>
      </w:r>
    </w:p>
    <w:p>
      <w:r>
        <w:rPr>
          <w:rFonts w:ascii="宋体" w:hAnsi="宋体" w:eastAsia="宋体"/>
          <w:sz w:val="24"/>
        </w:rPr>
        <w:t>（日）千田夏光著；林怀秋，夏文秀译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随军慰安妇  长篇纪实文学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（日）千田夏光著；林怀秋，夏文秀译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本书出售、求购地址：https://www.jiaokey.com/book/detail/11800413.html</w:t>
      </w:r>
    </w:p>
    <w:p>
      <w:r>
        <w:t>更多相关图书推荐：https://www.jiaokey.com</w:t>
      </w:r>
    </w:p>
    <w:p>
      <w:r>
        <w:t>（日）千田夏光著；林怀秋，夏文秀译 其他作品：https://www.jiaokey.com/tag/（日）千田夏光著；林怀秋，夏文秀译.html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关键词搜索：https://www.jiaokey.com/tag/随军慰安妇  长篇纪实文学.html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