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书名：先秦两汉诗  1</w:t>
      </w:r>
    </w:p>
    <w:p>
      <w:r>
        <w:t>作者：万光治编注</w:t>
      </w:r>
    </w:p>
    <w:p>
      <w:r>
        <w:t>出版社：成都：天地出版社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先秦两汉诗  1 评论地址：https://www.jiaokey.com/book/detail/11800618.html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