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书名：疆场外的较量  军事科学</w:t>
      </w:r>
    </w:p>
    <w:p>
      <w:r>
        <w:t>作者:潘进，周易编写</w:t>
      </w:r>
    </w:p>
    <w:p>
      <w:r>
        <w:t>出版社:北京:京华出版社,1997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疆场外的较量  军事科学评论地址：https://www.jiaokey.com/book/detail/11800758.html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