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世界战争故事  1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本书出售、求购地址：https://www.jiaokey.com/book/detail/11800970.html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关键词搜索：https://www.jiaokey.com/tag/世界战争故事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