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书名：天体宇宙  1</w:t>
      </w:r>
    </w:p>
    <w:p>
      <w:r>
        <w:t>作者：蒋楚麟，赵得见主编</w:t>
      </w:r>
    </w:p>
    <w:p>
      <w:r>
        <w:t>出版社：北京：北京图书馆出版社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天体宇宙  1 评论地址：https://www.jiaokey.com/book/detail/11801096.html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