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书名：枫也相思</w:t>
      </w:r>
    </w:p>
    <w:p>
      <w:r>
        <w:t>作者：宋思樵著</w:t>
      </w:r>
    </w:p>
    <w:p>
      <w:r>
        <w:t>出版社：西安:西安出版社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枫也相思 评论地址：https://www.jiaokey.com/book/detail/11801204.html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