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猴囝仔有种  3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猴囝仔有种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海拉尔:内蒙古文化出版社,1998.10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本书出售、求购地址：https://www.jiaokey.com/book/detail/11801210.html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海拉尔:内蒙古文化出版社,1998.10 出版图书：https://www.jiaokey.com/tag/海拉尔:内蒙古文化出版社,1998.10.html</w:t>
      </w:r>
    </w:p>
    <w:p>
      <w:r>
        <w:t>关键词搜索：https://www.jiaokey.com/tag/猴囝仔有种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