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书名：世界经典文学名著精华宝库  永别了，武器</w:t>
      </w:r>
    </w:p>
    <w:p>
      <w:r>
        <w:t>作者：李心武等改编</w:t>
      </w:r>
    </w:p>
    <w:p>
      <w:r>
        <w:t>出版社：西安：陕西师范大学出版社</w:t>
      </w:r>
    </w:p>
    <w:p>
      <w:r>
        <w:t>出版日期：1995.04</w:t>
      </w:r>
    </w:p>
    <w:p>
      <w:r>
        <w:t>总页数：308</w:t>
      </w:r>
    </w:p>
    <w:p>
      <w:r>
        <w:t>更多请访问教客网: www.jiaokey.com</w:t>
      </w:r>
    </w:p>
    <w:p>
      <w:r>
        <w:t>世界经典文学名著精华宝库  永别了，武器 评论地址：https://www.jiaokey.com/book/detail/11801232.html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