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作者：（英）D·H·劳伦斯著；雪崖译</w:t>
      </w:r>
    </w:p>
    <w:p>
      <w:r>
        <w:t>出版社：昆明：云南人民出版社</w:t>
      </w:r>
    </w:p>
    <w:p>
      <w:r>
        <w:t>出版日期：1988.01</w:t>
      </w:r>
    </w:p>
    <w:p>
      <w:r>
        <w:t>总页数：680</w:t>
      </w:r>
    </w:p>
    <w:p>
      <w:r>
        <w:t>更多请访问教客网: www.jiaokey.com</w:t>
      </w:r>
    </w:p>
    <w:p>
      <w:r>
        <w:t>虹 评论地址：https://www.jiaokey.com/book/detail/11801359.html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