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书名：孤注一掷</w:t>
      </w:r>
    </w:p>
    <w:p>
      <w:r>
        <w:t>作者：（罗马尼亚）辛凯（H.Zinca）著；马天民译</w:t>
      </w:r>
    </w:p>
    <w:p>
      <w:r>
        <w:t>出版社：昆明：云南人民出版社</w:t>
      </w:r>
    </w:p>
    <w:p>
      <w:r>
        <w:t>出版日期：1986.12</w:t>
      </w:r>
    </w:p>
    <w:p>
      <w:r>
        <w:t>总页数：365</w:t>
      </w:r>
    </w:p>
    <w:p>
      <w:r>
        <w:t>更多请访问教客网: www.jiaokey.com</w:t>
      </w:r>
    </w:p>
    <w:p>
      <w:r>
        <w:t>孤注一掷 评论地址：https://www.jiaokey.com/book/detail/11801373.html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