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书名：中华青少年百科经典  自然环境卷</w:t>
      </w:r>
    </w:p>
    <w:p>
      <w:r>
        <w:t>作者：石怀玉主编；史如梅，周月珍副主编</w:t>
      </w:r>
    </w:p>
    <w:p>
      <w:r>
        <w:t>出版社：呼和浩特：内蒙古人民出版社</w:t>
      </w:r>
    </w:p>
    <w:p>
      <w:r>
        <w:t>出版日期：1998.02</w:t>
      </w:r>
    </w:p>
    <w:p>
      <w:r>
        <w:t>总页数：381</w:t>
      </w:r>
    </w:p>
    <w:p>
      <w:r>
        <w:t>更多请访问教客网: www.jiaokey.com</w:t>
      </w:r>
    </w:p>
    <w:p>
      <w:r>
        <w:t>中华青少年百科经典  自然环境卷 评论地址：https://www.jiaokey.com/book/detail/11801572.html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