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书名：计算机知识技能入门  键盘操作、汉字输入、文字处理</w:t>
      </w:r>
    </w:p>
    <w:p>
      <w:r>
        <w:t>作者：李大友主编；姜秀芳，徐君编著</w:t>
      </w:r>
    </w:p>
    <w:p>
      <w:r>
        <w:t>出版社：北京：机械工业出版社</w:t>
      </w:r>
    </w:p>
    <w:p>
      <w:r>
        <w:t>出版日期：1996.11</w:t>
      </w:r>
    </w:p>
    <w:p>
      <w:r>
        <w:t>总页数：93</w:t>
      </w:r>
    </w:p>
    <w:p>
      <w:r>
        <w:t>更多请访问教客网: www.jiaokey.com</w:t>
      </w:r>
    </w:p>
    <w:p>
      <w:r>
        <w:t>计算机知识技能入门  键盘操作、汉字输入、文字处理 评论地址：https://www.jiaokey.com/book/detail/11801771.html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