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书名：C语言简明教程</w:t>
      </w:r>
    </w:p>
    <w:p>
      <w:r>
        <w:t>作者：蒋国瑞主编</w:t>
      </w:r>
    </w:p>
    <w:p>
      <w:r>
        <w:t>出版社：石家庄：河北科学技术出版社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C语言简明教程 评论地址：https://www.jiaokey.com/book/detail/11801780.html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