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Outlook 2000中文版基础教程</w:t>
      </w:r>
    </w:p>
    <w:p>
      <w:r>
        <w:t>作者:（美）ActiveEducatian公司著；东方人华译</w:t>
      </w:r>
    </w:p>
    <w:p>
      <w:r>
        <w:t>出版社:北京：清华大学出版社</w:t>
      </w:r>
    </w:p>
    <w:p>
      <w:r>
        <w:t>出版日期：2000</w:t>
      </w:r>
    </w:p>
    <w:p>
      <w:r>
        <w:t>总页数：182</w:t>
      </w:r>
    </w:p>
    <w:p>
      <w:r>
        <w:t>更多请访问教客网:www.jiaokey.com</w:t>
      </w:r>
    </w:p>
    <w:p>
      <w:r>
        <w:t>Microsoft Outlook 2000中文版基础教程评论地址：https://www.jiaokey.com/book/detail/11801792.html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