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书名：第三产业</w:t>
      </w:r>
    </w:p>
    <w:p>
      <w:r>
        <w:t>作者：关士续，刘景权编写</w:t>
      </w:r>
    </w:p>
    <w:p>
      <w:r>
        <w:t>出版社：哈尔滨工业大学社会科学部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第三产业 评论地址：https://www.jiaokey.com/book/detail/11801993.html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