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书名：自然美景不胜收</w:t>
      </w:r>
    </w:p>
    <w:p>
      <w:r>
        <w:t>作者：张金方，欧阳青主编；欧阳青编写</w:t>
      </w:r>
    </w:p>
    <w:p>
      <w:r>
        <w:t>出版社：北京:京华出版社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自然美景不胜收 评论地址：https://www.jiaokey.com/book/detail/11802207.html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