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书名：大战前奏  第5册</w:t>
      </w:r>
    </w:p>
    <w:p>
      <w:r>
        <w:t>作者：罗建楠，林惠虎编著</w:t>
      </w:r>
    </w:p>
    <w:p>
      <w:r>
        <w:t>出版社：北京：北京燕山出版社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大战前奏  第5册 评论地址：https://www.jiaokey.com/book/detail/11802249.html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