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书名：屈原辞选</w:t>
      </w:r>
    </w:p>
    <w:p>
      <w:r>
        <w:t>作者：王克俭主编</w:t>
      </w:r>
    </w:p>
    <w:p>
      <w:r>
        <w:t>出版社：海口:海南国际新闻出版中心,1997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屈原辞选 评论地址：https://www.jiaokey.com/book/detail/11802274.html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