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曹操曹丕曹植诗文选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曹操曹丕曹植诗文选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本书出售、求购地址：https://www.jiaokey.com/book/detail/11802275.html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关键词搜索：https://www.jiaokey.com/tag/曹操曹丕曹植诗文选.html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