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书名：谢脁江淹诗词选</w:t>
      </w:r>
    </w:p>
    <w:p>
      <w:r>
        <w:t>作者：王克俭主编</w:t>
      </w:r>
    </w:p>
    <w:p>
      <w:r>
        <w:t>出版社：海口:海南国际新闻出版中心,1997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谢脁江淹诗词选 评论地址：https://www.jiaokey.com/book/detail/11802276.html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