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管理人类的第三种方法-公共关系</w:t>
      </w:r>
    </w:p>
    <w:p>
      <w:r>
        <w:rPr>
          <w:rFonts w:ascii="宋体" w:hAnsi="宋体" w:eastAsia="宋体"/>
          <w:sz w:val="24"/>
        </w:rPr>
        <w:t>强薇，王庆华编著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管理人类的第三种方法-公共关系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强薇，王庆华编著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公共关系学) 企业管理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本书出售、求购地址：https://www.jiaokey.com/book/detail/11802404.html</w:t>
      </w:r>
    </w:p>
    <w:p>
      <w:r>
        <w:t>更多相关图书推荐：https://www.jiaokey.com</w:t>
      </w:r>
    </w:p>
    <w:p>
      <w:r>
        <w:t>强薇，王庆华编著 其他作品：https://www.jiaokey.com/tag/强薇，王庆华编著.html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关键词搜索：https://www.jiaokey.com/tag/企业管理(学科: 公共关系学) 企业管理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